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969C" w14:textId="2C15D01C" w:rsidR="00BD7EAF" w:rsidRDefault="00BD7EAF" w:rsidP="000273B3">
      <w:pPr>
        <w:rPr>
          <w:b/>
          <w:bCs/>
        </w:rPr>
      </w:pPr>
      <w:r w:rsidRPr="00BD7EAF">
        <w:rPr>
          <w:b/>
          <w:bCs/>
        </w:rPr>
        <w:t>COES-WIO 2025</w:t>
      </w:r>
    </w:p>
    <w:p w14:paraId="299EE83C" w14:textId="77777777" w:rsidR="006D3EF9" w:rsidRPr="006D3EF9" w:rsidRDefault="006D3EF9" w:rsidP="000273B3">
      <w:pPr>
        <w:rPr>
          <w:b/>
          <w:bCs/>
        </w:rPr>
      </w:pPr>
      <w:r w:rsidRPr="006D3EF9">
        <w:rPr>
          <w:b/>
          <w:bCs/>
        </w:rPr>
        <w:t>Coastal Ocean Environment School – Western Indian Ocean</w:t>
      </w:r>
    </w:p>
    <w:p w14:paraId="18DD3884" w14:textId="2C089BD1" w:rsidR="00BD7EAF" w:rsidRDefault="00BD7EAF">
      <w:r w:rsidRPr="00BD7EAF">
        <w:t xml:space="preserve">Program Schedule </w:t>
      </w:r>
    </w:p>
    <w:p w14:paraId="66A594AE" w14:textId="5860E926" w:rsidR="002A5CA5" w:rsidRDefault="00000000">
      <w:r>
        <w:t>Dates: 21st – 27th September 2025</w:t>
      </w:r>
      <w:r>
        <w:br/>
        <w:t>Location: Mombasa, Kenya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2417"/>
        <w:gridCol w:w="2133"/>
        <w:gridCol w:w="2299"/>
      </w:tblGrid>
      <w:tr w:rsidR="002A5CA5" w14:paraId="7DCE30FE" w14:textId="77777777" w:rsidTr="000273B3">
        <w:tc>
          <w:tcPr>
            <w:tcW w:w="1809" w:type="dxa"/>
          </w:tcPr>
          <w:p w14:paraId="7945B851" w14:textId="77777777" w:rsidR="002A5CA5" w:rsidRDefault="00000000">
            <w:r>
              <w:t>Day</w:t>
            </w:r>
          </w:p>
        </w:tc>
        <w:tc>
          <w:tcPr>
            <w:tcW w:w="2511" w:type="dxa"/>
          </w:tcPr>
          <w:p w14:paraId="02BCE4DB" w14:textId="77777777" w:rsidR="002A5CA5" w:rsidRDefault="00000000">
            <w:r>
              <w:t>Time</w:t>
            </w:r>
          </w:p>
        </w:tc>
        <w:tc>
          <w:tcPr>
            <w:tcW w:w="2160" w:type="dxa"/>
          </w:tcPr>
          <w:p w14:paraId="23A4488D" w14:textId="77777777" w:rsidR="002A5CA5" w:rsidRDefault="00000000">
            <w:r>
              <w:t>Activity</w:t>
            </w:r>
          </w:p>
        </w:tc>
        <w:tc>
          <w:tcPr>
            <w:tcW w:w="2299" w:type="dxa"/>
          </w:tcPr>
          <w:p w14:paraId="70801C65" w14:textId="77777777" w:rsidR="002A5CA5" w:rsidRDefault="00000000">
            <w:r>
              <w:t>Facilitator/Moderator</w:t>
            </w:r>
          </w:p>
        </w:tc>
      </w:tr>
      <w:tr w:rsidR="002A5CA5" w14:paraId="47DB338B" w14:textId="77777777" w:rsidTr="000273B3">
        <w:tc>
          <w:tcPr>
            <w:tcW w:w="1809" w:type="dxa"/>
          </w:tcPr>
          <w:p w14:paraId="6A3A8C76" w14:textId="668EE00C" w:rsidR="002A5CA5" w:rsidRDefault="00000000">
            <w:r>
              <w:t xml:space="preserve">Sunday, 21st September </w:t>
            </w:r>
          </w:p>
        </w:tc>
        <w:tc>
          <w:tcPr>
            <w:tcW w:w="2511" w:type="dxa"/>
          </w:tcPr>
          <w:p w14:paraId="632B8560" w14:textId="77777777" w:rsidR="002A5CA5" w:rsidRDefault="00000000">
            <w:r>
              <w:t>All Day</w:t>
            </w:r>
          </w:p>
        </w:tc>
        <w:tc>
          <w:tcPr>
            <w:tcW w:w="2160" w:type="dxa"/>
          </w:tcPr>
          <w:p w14:paraId="17A88D0B" w14:textId="77777777" w:rsidR="002A5CA5" w:rsidRDefault="00000000">
            <w:r>
              <w:t>Participant arrivals and hotel check-in</w:t>
            </w:r>
          </w:p>
        </w:tc>
        <w:tc>
          <w:tcPr>
            <w:tcW w:w="2299" w:type="dxa"/>
          </w:tcPr>
          <w:p w14:paraId="38379851" w14:textId="2CD4F186" w:rsidR="002A5CA5" w:rsidRDefault="000273B3">
            <w:r>
              <w:t>All</w:t>
            </w:r>
          </w:p>
        </w:tc>
      </w:tr>
      <w:tr w:rsidR="002A5CA5" w14:paraId="5572321C" w14:textId="77777777" w:rsidTr="000273B3">
        <w:tc>
          <w:tcPr>
            <w:tcW w:w="1809" w:type="dxa"/>
          </w:tcPr>
          <w:p w14:paraId="3F55265A" w14:textId="5955CE22" w:rsidR="002A5CA5" w:rsidRDefault="00000000">
            <w:r>
              <w:t>Sunday, 21st September</w:t>
            </w:r>
          </w:p>
        </w:tc>
        <w:tc>
          <w:tcPr>
            <w:tcW w:w="2511" w:type="dxa"/>
          </w:tcPr>
          <w:p w14:paraId="40AD0FC8" w14:textId="77777777" w:rsidR="002A5CA5" w:rsidRDefault="00000000">
            <w:r>
              <w:t>6:30 PM – 9:00 PM</w:t>
            </w:r>
          </w:p>
        </w:tc>
        <w:tc>
          <w:tcPr>
            <w:tcW w:w="2160" w:type="dxa"/>
          </w:tcPr>
          <w:p w14:paraId="4A433144" w14:textId="003FF2A9" w:rsidR="002A5CA5" w:rsidRDefault="00000000">
            <w:r>
              <w:t xml:space="preserve">Welcome Dinner and </w:t>
            </w:r>
            <w:r w:rsidR="00BD7EAF">
              <w:t>Networking</w:t>
            </w:r>
            <w:r>
              <w:br/>
            </w:r>
          </w:p>
        </w:tc>
        <w:tc>
          <w:tcPr>
            <w:tcW w:w="2299" w:type="dxa"/>
          </w:tcPr>
          <w:p w14:paraId="0EC5CDBB" w14:textId="77777777" w:rsidR="002A5CA5" w:rsidRDefault="00000000">
            <w:r>
              <w:t>Organizing Committee, TUM</w:t>
            </w:r>
          </w:p>
        </w:tc>
      </w:tr>
      <w:tr w:rsidR="000273B3" w14:paraId="08F550AE" w14:textId="77777777" w:rsidTr="004B42E1">
        <w:tc>
          <w:tcPr>
            <w:tcW w:w="8779" w:type="dxa"/>
            <w:gridSpan w:val="4"/>
          </w:tcPr>
          <w:p w14:paraId="41B2F1DC" w14:textId="77777777" w:rsidR="000273B3" w:rsidRDefault="000273B3"/>
        </w:tc>
      </w:tr>
      <w:tr w:rsidR="00753B64" w14:paraId="1FDEB097" w14:textId="77777777" w:rsidTr="000273B3">
        <w:tc>
          <w:tcPr>
            <w:tcW w:w="1809" w:type="dxa"/>
            <w:vMerge w:val="restart"/>
          </w:tcPr>
          <w:p w14:paraId="12B43AB9" w14:textId="6A6DDA2D" w:rsidR="00753B64" w:rsidRDefault="00753B64">
            <w:r>
              <w:t xml:space="preserve">Monday, 22nd September </w:t>
            </w:r>
          </w:p>
          <w:p w14:paraId="18F93856" w14:textId="769E2513" w:rsidR="00753B64" w:rsidRDefault="00753B64" w:rsidP="00160260"/>
        </w:tc>
        <w:tc>
          <w:tcPr>
            <w:tcW w:w="2511" w:type="dxa"/>
            <w:vMerge w:val="restart"/>
          </w:tcPr>
          <w:p w14:paraId="2BF2FEC1" w14:textId="77777777" w:rsidR="00753B64" w:rsidRDefault="00753B64">
            <w:r>
              <w:t>9:00 AM – 11:00 AM</w:t>
            </w:r>
          </w:p>
        </w:tc>
        <w:tc>
          <w:tcPr>
            <w:tcW w:w="2160" w:type="dxa"/>
          </w:tcPr>
          <w:p w14:paraId="2423FED8" w14:textId="009227E0" w:rsidR="00753B64" w:rsidRDefault="00753B64">
            <w:r>
              <w:t>Official Opening Ceremony</w:t>
            </w:r>
            <w:r>
              <w:br/>
            </w:r>
          </w:p>
        </w:tc>
        <w:tc>
          <w:tcPr>
            <w:tcW w:w="2299" w:type="dxa"/>
          </w:tcPr>
          <w:p w14:paraId="3DC77A46" w14:textId="77777777" w:rsidR="00753B64" w:rsidRDefault="00753B64">
            <w:r>
              <w:t xml:space="preserve">Remarks by </w:t>
            </w:r>
          </w:p>
          <w:p w14:paraId="34E037FB" w14:textId="77777777" w:rsidR="00753B64" w:rsidRDefault="00753B64">
            <w:r>
              <w:t>VC</w:t>
            </w:r>
          </w:p>
          <w:p w14:paraId="1BF11427" w14:textId="77777777" w:rsidR="00753B64" w:rsidRDefault="00753B64">
            <w:r>
              <w:t>DVC ARE (TUM)</w:t>
            </w:r>
            <w:r>
              <w:br/>
              <w:t>Partner speeches University of Michigan</w:t>
            </w:r>
          </w:p>
          <w:p w14:paraId="06CD414B" w14:textId="77777777" w:rsidR="00753B64" w:rsidRDefault="00753B64">
            <w:r>
              <w:t>Pwani University</w:t>
            </w:r>
          </w:p>
          <w:p w14:paraId="4E4A8360" w14:textId="77777777" w:rsidR="00753B64" w:rsidRDefault="00753B64">
            <w:r>
              <w:t>KMFRI</w:t>
            </w:r>
          </w:p>
          <w:p w14:paraId="2F057055" w14:textId="77777777" w:rsidR="006B3B74" w:rsidRDefault="006B3B74">
            <w:r>
              <w:t>WIOMSA</w:t>
            </w:r>
          </w:p>
          <w:p w14:paraId="4462317B" w14:textId="77777777" w:rsidR="006B3B74" w:rsidRDefault="006B3B74">
            <w:r>
              <w:t>IOC UNESCO</w:t>
            </w:r>
          </w:p>
          <w:p w14:paraId="13F457F3" w14:textId="0A3672C3" w:rsidR="006B3B74" w:rsidRDefault="006B3B74">
            <w:r>
              <w:t>ECOP</w:t>
            </w:r>
          </w:p>
        </w:tc>
      </w:tr>
      <w:tr w:rsidR="00753B64" w14:paraId="4588A3C3" w14:textId="77777777" w:rsidTr="000273B3">
        <w:tc>
          <w:tcPr>
            <w:tcW w:w="1809" w:type="dxa"/>
            <w:vMerge/>
          </w:tcPr>
          <w:p w14:paraId="6587B10B" w14:textId="4E2F96AD" w:rsidR="00753B64" w:rsidRDefault="00753B64" w:rsidP="00160260"/>
        </w:tc>
        <w:tc>
          <w:tcPr>
            <w:tcW w:w="2511" w:type="dxa"/>
            <w:vMerge/>
          </w:tcPr>
          <w:p w14:paraId="219FE770" w14:textId="77777777" w:rsidR="00753B64" w:rsidRDefault="00753B64"/>
        </w:tc>
        <w:tc>
          <w:tcPr>
            <w:tcW w:w="2160" w:type="dxa"/>
          </w:tcPr>
          <w:p w14:paraId="0E7E7182" w14:textId="053121AF" w:rsidR="00753B64" w:rsidRDefault="00753B64">
            <w:r>
              <w:t>Entertainment</w:t>
            </w:r>
          </w:p>
        </w:tc>
        <w:tc>
          <w:tcPr>
            <w:tcW w:w="2299" w:type="dxa"/>
          </w:tcPr>
          <w:p w14:paraId="23D53616" w14:textId="2F395C06" w:rsidR="00753B64" w:rsidRDefault="00753B64">
            <w:r>
              <w:t>Opening cultural performance (student choir or local group)</w:t>
            </w:r>
          </w:p>
        </w:tc>
      </w:tr>
      <w:tr w:rsidR="00753B64" w14:paraId="2EE11EC0" w14:textId="77777777" w:rsidTr="000273B3">
        <w:tc>
          <w:tcPr>
            <w:tcW w:w="1809" w:type="dxa"/>
            <w:vMerge/>
          </w:tcPr>
          <w:p w14:paraId="3D2943E2" w14:textId="4AD954BF" w:rsidR="00753B64" w:rsidRDefault="00753B64" w:rsidP="00160260">
            <w:bookmarkStart w:id="0" w:name="_Hlk202979295"/>
          </w:p>
        </w:tc>
        <w:tc>
          <w:tcPr>
            <w:tcW w:w="2511" w:type="dxa"/>
            <w:shd w:val="clear" w:color="auto" w:fill="A3DBFF"/>
          </w:tcPr>
          <w:p w14:paraId="731E0353" w14:textId="77777777" w:rsidR="00753B64" w:rsidRDefault="00753B64">
            <w:r>
              <w:t>11:00 AM – 11:30 AM</w:t>
            </w:r>
          </w:p>
        </w:tc>
        <w:tc>
          <w:tcPr>
            <w:tcW w:w="2160" w:type="dxa"/>
            <w:shd w:val="clear" w:color="auto" w:fill="A3DBFF"/>
          </w:tcPr>
          <w:p w14:paraId="61727944" w14:textId="77777777" w:rsidR="00753B64" w:rsidRDefault="00753B64">
            <w:r>
              <w:t>Tea/Coffee Break</w:t>
            </w:r>
          </w:p>
        </w:tc>
        <w:tc>
          <w:tcPr>
            <w:tcW w:w="2299" w:type="dxa"/>
            <w:shd w:val="clear" w:color="auto" w:fill="A3DBFF"/>
          </w:tcPr>
          <w:p w14:paraId="7FA3181D" w14:textId="30B96CBA" w:rsidR="00753B64" w:rsidRDefault="000273B3">
            <w:r>
              <w:t>All</w:t>
            </w:r>
          </w:p>
        </w:tc>
      </w:tr>
      <w:bookmarkEnd w:id="0"/>
      <w:tr w:rsidR="006B3B74" w14:paraId="7E1C486E" w14:textId="77777777" w:rsidTr="000273B3">
        <w:tc>
          <w:tcPr>
            <w:tcW w:w="1809" w:type="dxa"/>
            <w:vMerge/>
          </w:tcPr>
          <w:p w14:paraId="2006022B" w14:textId="77777777" w:rsidR="006B3B74" w:rsidRDefault="006B3B74" w:rsidP="00160260"/>
        </w:tc>
        <w:tc>
          <w:tcPr>
            <w:tcW w:w="2511" w:type="dxa"/>
          </w:tcPr>
          <w:p w14:paraId="218DE877" w14:textId="2A2B5381" w:rsidR="006B3B74" w:rsidRDefault="006B3B74">
            <w:r>
              <w:t>11:30 AM – 11:45 AM</w:t>
            </w:r>
          </w:p>
        </w:tc>
        <w:tc>
          <w:tcPr>
            <w:tcW w:w="2160" w:type="dxa"/>
          </w:tcPr>
          <w:p w14:paraId="7FF4EC02" w14:textId="7AF83BA9" w:rsidR="006B3B74" w:rsidRDefault="006B3B74" w:rsidP="006B3B74">
            <w:r>
              <w:t>History of the school</w:t>
            </w:r>
          </w:p>
          <w:p w14:paraId="5C1BE396" w14:textId="77777777" w:rsidR="006B3B74" w:rsidRDefault="006B3B74"/>
        </w:tc>
        <w:tc>
          <w:tcPr>
            <w:tcW w:w="2299" w:type="dxa"/>
          </w:tcPr>
          <w:p w14:paraId="34F6E0D6" w14:textId="36F0BDCD" w:rsidR="006B3B74" w:rsidRDefault="006B3B74">
            <w:r>
              <w:t>Brian</w:t>
            </w:r>
          </w:p>
        </w:tc>
      </w:tr>
      <w:tr w:rsidR="00753B64" w14:paraId="596DCE39" w14:textId="77777777" w:rsidTr="000273B3">
        <w:tc>
          <w:tcPr>
            <w:tcW w:w="1809" w:type="dxa"/>
            <w:vMerge/>
          </w:tcPr>
          <w:p w14:paraId="0D657C4D" w14:textId="1CC1F53B" w:rsidR="00753B64" w:rsidRDefault="00753B64" w:rsidP="00160260"/>
        </w:tc>
        <w:tc>
          <w:tcPr>
            <w:tcW w:w="2511" w:type="dxa"/>
          </w:tcPr>
          <w:p w14:paraId="095E5391" w14:textId="37E659DE" w:rsidR="00753B64" w:rsidRDefault="006B3B74">
            <w:r>
              <w:t>11:45 AM – 12:30 PM</w:t>
            </w:r>
          </w:p>
        </w:tc>
        <w:tc>
          <w:tcPr>
            <w:tcW w:w="2160" w:type="dxa"/>
          </w:tcPr>
          <w:p w14:paraId="279FD12C" w14:textId="77777777" w:rsidR="00753B64" w:rsidRDefault="00753B64">
            <w:r>
              <w:t>Meet the Facilitators &amp; Track Introductions</w:t>
            </w:r>
            <w:r>
              <w:br/>
              <w:t>- Lightning talks from instructors</w:t>
            </w:r>
            <w:r>
              <w:br/>
              <w:t>- Course overview and logistics</w:t>
            </w:r>
          </w:p>
          <w:p w14:paraId="02B8A0FF" w14:textId="77777777" w:rsidR="00BD7EAF" w:rsidRDefault="00BD7EAF"/>
        </w:tc>
        <w:tc>
          <w:tcPr>
            <w:tcW w:w="2299" w:type="dxa"/>
          </w:tcPr>
          <w:p w14:paraId="0004F669" w14:textId="5DED25E8" w:rsidR="00753B64" w:rsidRDefault="00753B64">
            <w:r>
              <w:t>Track Leads (All Instructors)</w:t>
            </w:r>
          </w:p>
        </w:tc>
      </w:tr>
      <w:tr w:rsidR="00753B64" w14:paraId="26C3DD81" w14:textId="77777777" w:rsidTr="000273B3">
        <w:tc>
          <w:tcPr>
            <w:tcW w:w="1809" w:type="dxa"/>
            <w:vMerge/>
          </w:tcPr>
          <w:p w14:paraId="648D3465" w14:textId="78EFFB8C" w:rsidR="00753B64" w:rsidRDefault="00753B64" w:rsidP="00160260"/>
        </w:tc>
        <w:tc>
          <w:tcPr>
            <w:tcW w:w="2511" w:type="dxa"/>
            <w:shd w:val="clear" w:color="auto" w:fill="A3DBFF"/>
          </w:tcPr>
          <w:p w14:paraId="181FF1FE" w14:textId="77777777" w:rsidR="00753B64" w:rsidRDefault="00753B64">
            <w:r>
              <w:t>12:30 PM – 2:00 PM</w:t>
            </w:r>
          </w:p>
        </w:tc>
        <w:tc>
          <w:tcPr>
            <w:tcW w:w="2160" w:type="dxa"/>
            <w:shd w:val="clear" w:color="auto" w:fill="A3DBFF"/>
          </w:tcPr>
          <w:p w14:paraId="1C9354F3" w14:textId="77777777" w:rsidR="00753B64" w:rsidRDefault="00753B64">
            <w:r>
              <w:t>Lunch</w:t>
            </w:r>
          </w:p>
        </w:tc>
        <w:tc>
          <w:tcPr>
            <w:tcW w:w="2299" w:type="dxa"/>
            <w:shd w:val="clear" w:color="auto" w:fill="A3DBFF"/>
          </w:tcPr>
          <w:p w14:paraId="5B2EA02E" w14:textId="2A9675D7" w:rsidR="00753B64" w:rsidRDefault="000273B3">
            <w:r>
              <w:t>All</w:t>
            </w:r>
          </w:p>
        </w:tc>
      </w:tr>
      <w:tr w:rsidR="00753B64" w14:paraId="335EE0ED" w14:textId="77777777" w:rsidTr="000273B3">
        <w:tc>
          <w:tcPr>
            <w:tcW w:w="1809" w:type="dxa"/>
            <w:vMerge/>
          </w:tcPr>
          <w:p w14:paraId="43155AB5" w14:textId="46115564" w:rsidR="00753B64" w:rsidRDefault="00753B64"/>
        </w:tc>
        <w:tc>
          <w:tcPr>
            <w:tcW w:w="2511" w:type="dxa"/>
          </w:tcPr>
          <w:p w14:paraId="2545981D" w14:textId="2ED8A9F4" w:rsidR="00753B64" w:rsidRDefault="00753B64">
            <w:r>
              <w:t xml:space="preserve">2:00 PM – </w:t>
            </w:r>
            <w:r w:rsidR="00EE0276">
              <w:t>5</w:t>
            </w:r>
            <w:r>
              <w:t>:</w:t>
            </w:r>
            <w:r w:rsidR="00EE0276">
              <w:t>0</w:t>
            </w:r>
            <w:r>
              <w:t>0 PM</w:t>
            </w:r>
          </w:p>
        </w:tc>
        <w:tc>
          <w:tcPr>
            <w:tcW w:w="2160" w:type="dxa"/>
          </w:tcPr>
          <w:p w14:paraId="0C2D4A98" w14:textId="77777777" w:rsidR="00753B64" w:rsidRDefault="00753B64">
            <w:r>
              <w:t>Classroom Session 1</w:t>
            </w:r>
          </w:p>
          <w:p w14:paraId="297DF78B" w14:textId="77777777" w:rsidR="00BD7EAF" w:rsidRDefault="00BD7EAF"/>
          <w:p w14:paraId="79E95983" w14:textId="1C450031" w:rsidR="00BD7EAF" w:rsidRDefault="00BD7EAF"/>
        </w:tc>
        <w:tc>
          <w:tcPr>
            <w:tcW w:w="2299" w:type="dxa"/>
          </w:tcPr>
          <w:p w14:paraId="081BF3A6" w14:textId="77777777" w:rsidR="00753B64" w:rsidRDefault="00753B64">
            <w:r>
              <w:t>Track Facilitators</w:t>
            </w:r>
          </w:p>
        </w:tc>
      </w:tr>
      <w:tr w:rsidR="00EE0276" w14:paraId="750A1B0C" w14:textId="77777777" w:rsidTr="008B40F7">
        <w:tc>
          <w:tcPr>
            <w:tcW w:w="1809" w:type="dxa"/>
          </w:tcPr>
          <w:p w14:paraId="29E115DB" w14:textId="77777777" w:rsidR="00EE0276" w:rsidRDefault="00EE0276" w:rsidP="00EE0276"/>
        </w:tc>
        <w:tc>
          <w:tcPr>
            <w:tcW w:w="2511" w:type="dxa"/>
            <w:shd w:val="clear" w:color="auto" w:fill="A3DBFF"/>
          </w:tcPr>
          <w:p w14:paraId="3B102968" w14:textId="27043040" w:rsidR="00EE0276" w:rsidRDefault="00EE0276" w:rsidP="00EE0276">
            <w:r>
              <w:t>5:00 PM – 5:30 PM</w:t>
            </w:r>
          </w:p>
        </w:tc>
        <w:tc>
          <w:tcPr>
            <w:tcW w:w="2160" w:type="dxa"/>
            <w:shd w:val="clear" w:color="auto" w:fill="A3DBFF"/>
          </w:tcPr>
          <w:p w14:paraId="7611531E" w14:textId="18928C38" w:rsidR="00EE0276" w:rsidRDefault="00EE0276" w:rsidP="00EE0276">
            <w:r>
              <w:t>Tea/Coffee Break</w:t>
            </w:r>
          </w:p>
        </w:tc>
        <w:tc>
          <w:tcPr>
            <w:tcW w:w="2299" w:type="dxa"/>
            <w:shd w:val="clear" w:color="auto" w:fill="A3DBFF"/>
          </w:tcPr>
          <w:p w14:paraId="11AEAC06" w14:textId="491A0E58" w:rsidR="00EE0276" w:rsidRDefault="00EE0276" w:rsidP="00EE0276">
            <w:r>
              <w:t>All</w:t>
            </w:r>
          </w:p>
        </w:tc>
      </w:tr>
      <w:tr w:rsidR="00EE0276" w14:paraId="649C2459" w14:textId="77777777" w:rsidTr="00607F07">
        <w:tc>
          <w:tcPr>
            <w:tcW w:w="8779" w:type="dxa"/>
            <w:gridSpan w:val="4"/>
          </w:tcPr>
          <w:p w14:paraId="644C77C8" w14:textId="77777777" w:rsidR="00EE0276" w:rsidRDefault="00EE0276" w:rsidP="00EE0276"/>
        </w:tc>
      </w:tr>
      <w:tr w:rsidR="00EE0276" w14:paraId="4188CE7D" w14:textId="77777777" w:rsidTr="000273B3">
        <w:tc>
          <w:tcPr>
            <w:tcW w:w="1809" w:type="dxa"/>
            <w:vMerge w:val="restart"/>
          </w:tcPr>
          <w:p w14:paraId="59E7B1B9" w14:textId="4A04C903" w:rsidR="00EE0276" w:rsidRDefault="00EE0276" w:rsidP="00EE0276">
            <w:r>
              <w:t xml:space="preserve">Tuesday, 23rd September </w:t>
            </w:r>
          </w:p>
        </w:tc>
        <w:tc>
          <w:tcPr>
            <w:tcW w:w="2511" w:type="dxa"/>
          </w:tcPr>
          <w:p w14:paraId="2899E6F1" w14:textId="77777777" w:rsidR="00EE0276" w:rsidRDefault="00EE0276" w:rsidP="00EE0276">
            <w:r>
              <w:t>9:00 AM – 12:30 PM</w:t>
            </w:r>
          </w:p>
        </w:tc>
        <w:tc>
          <w:tcPr>
            <w:tcW w:w="2160" w:type="dxa"/>
          </w:tcPr>
          <w:p w14:paraId="69E90BDF" w14:textId="77777777" w:rsidR="00786A10" w:rsidRDefault="00786A10" w:rsidP="00786A10">
            <w:r>
              <w:t>Field Excursion 1</w:t>
            </w:r>
          </w:p>
          <w:p w14:paraId="2C796006" w14:textId="77777777" w:rsidR="00786A10" w:rsidRDefault="00786A10" w:rsidP="00786A10">
            <w:r>
              <w:t xml:space="preserve">- Site visits based on </w:t>
            </w:r>
            <w:r>
              <w:lastRenderedPageBreak/>
              <w:t>project tracks</w:t>
            </w:r>
          </w:p>
          <w:p w14:paraId="333D7222" w14:textId="4765A33E" w:rsidR="00EE0276" w:rsidRDefault="00786A10" w:rsidP="00786A10">
            <w:r>
              <w:t>- Data collection, community interviews, field observations</w:t>
            </w:r>
          </w:p>
        </w:tc>
        <w:tc>
          <w:tcPr>
            <w:tcW w:w="2299" w:type="dxa"/>
          </w:tcPr>
          <w:p w14:paraId="70DF2003" w14:textId="77777777" w:rsidR="00EE0276" w:rsidRDefault="00EE0276" w:rsidP="00EE0276">
            <w:r>
              <w:lastRenderedPageBreak/>
              <w:t>Track Facilitators</w:t>
            </w:r>
          </w:p>
          <w:p w14:paraId="5750603C" w14:textId="77777777" w:rsidR="00EE0276" w:rsidRDefault="00EE0276" w:rsidP="00EE0276"/>
        </w:tc>
      </w:tr>
      <w:tr w:rsidR="00EE0276" w14:paraId="6569615F" w14:textId="77777777" w:rsidTr="000273B3">
        <w:tc>
          <w:tcPr>
            <w:tcW w:w="1809" w:type="dxa"/>
            <w:vMerge/>
          </w:tcPr>
          <w:p w14:paraId="38667271" w14:textId="0AD93987" w:rsidR="00EE0276" w:rsidRDefault="00EE0276" w:rsidP="00EE0276"/>
        </w:tc>
        <w:tc>
          <w:tcPr>
            <w:tcW w:w="2511" w:type="dxa"/>
            <w:shd w:val="clear" w:color="auto" w:fill="A3DBFF"/>
          </w:tcPr>
          <w:p w14:paraId="4D413B82" w14:textId="77777777" w:rsidR="00EE0276" w:rsidRDefault="00EE0276" w:rsidP="00EE0276">
            <w:r>
              <w:t>12:30 PM – 2:00 PM</w:t>
            </w:r>
          </w:p>
        </w:tc>
        <w:tc>
          <w:tcPr>
            <w:tcW w:w="2160" w:type="dxa"/>
            <w:shd w:val="clear" w:color="auto" w:fill="A3DBFF"/>
          </w:tcPr>
          <w:p w14:paraId="5A94B7A0" w14:textId="77777777" w:rsidR="00EE0276" w:rsidRDefault="00EE0276" w:rsidP="00EE0276">
            <w:r>
              <w:t>Lunch</w:t>
            </w:r>
          </w:p>
        </w:tc>
        <w:tc>
          <w:tcPr>
            <w:tcW w:w="2299" w:type="dxa"/>
            <w:shd w:val="clear" w:color="auto" w:fill="A3DBFF"/>
          </w:tcPr>
          <w:p w14:paraId="16556752" w14:textId="30DAAE27" w:rsidR="00EE0276" w:rsidRDefault="00EE0276" w:rsidP="00EE0276">
            <w:r>
              <w:t>All</w:t>
            </w:r>
          </w:p>
        </w:tc>
      </w:tr>
      <w:tr w:rsidR="00786A10" w14:paraId="45FB6091" w14:textId="77777777" w:rsidTr="000273B3">
        <w:tc>
          <w:tcPr>
            <w:tcW w:w="1809" w:type="dxa"/>
            <w:vMerge/>
          </w:tcPr>
          <w:p w14:paraId="16C95647" w14:textId="4A80943C" w:rsidR="00786A10" w:rsidRDefault="00786A10" w:rsidP="00786A10"/>
        </w:tc>
        <w:tc>
          <w:tcPr>
            <w:tcW w:w="2511" w:type="dxa"/>
          </w:tcPr>
          <w:p w14:paraId="44FF9053" w14:textId="77777777" w:rsidR="00786A10" w:rsidRDefault="00786A10" w:rsidP="00786A10">
            <w:r>
              <w:t>2:00 PM – 5:00 PM</w:t>
            </w:r>
          </w:p>
        </w:tc>
        <w:tc>
          <w:tcPr>
            <w:tcW w:w="2160" w:type="dxa"/>
          </w:tcPr>
          <w:p w14:paraId="1B509247" w14:textId="6B6792E0" w:rsidR="00786A10" w:rsidRDefault="00786A10" w:rsidP="00786A10">
            <w:r>
              <w:t>Field Excursion 1</w:t>
            </w:r>
            <w:r>
              <w:br/>
              <w:t>- Site visits based on project tracks</w:t>
            </w:r>
            <w:r>
              <w:br/>
              <w:t>- Data collection, community interviews, field observations</w:t>
            </w:r>
          </w:p>
        </w:tc>
        <w:tc>
          <w:tcPr>
            <w:tcW w:w="2299" w:type="dxa"/>
          </w:tcPr>
          <w:p w14:paraId="7D086443" w14:textId="77777777" w:rsidR="00786A10" w:rsidRDefault="00786A10" w:rsidP="00786A10">
            <w:r>
              <w:t>Track Facilitators</w:t>
            </w:r>
          </w:p>
        </w:tc>
      </w:tr>
      <w:tr w:rsidR="00786A10" w14:paraId="4D4E8DA0" w14:textId="77777777" w:rsidTr="007035BF">
        <w:tc>
          <w:tcPr>
            <w:tcW w:w="1809" w:type="dxa"/>
            <w:vMerge/>
          </w:tcPr>
          <w:p w14:paraId="77ECBCB4" w14:textId="77777777" w:rsidR="00786A10" w:rsidRDefault="00786A10" w:rsidP="00786A10"/>
        </w:tc>
        <w:tc>
          <w:tcPr>
            <w:tcW w:w="2511" w:type="dxa"/>
            <w:shd w:val="clear" w:color="auto" w:fill="A3DBFF"/>
          </w:tcPr>
          <w:p w14:paraId="50104A17" w14:textId="15D5B545" w:rsidR="00786A10" w:rsidRDefault="00786A10" w:rsidP="00786A10">
            <w:r>
              <w:t>5:00 PM – 5:30 PM</w:t>
            </w:r>
          </w:p>
        </w:tc>
        <w:tc>
          <w:tcPr>
            <w:tcW w:w="2160" w:type="dxa"/>
            <w:shd w:val="clear" w:color="auto" w:fill="A3DBFF"/>
          </w:tcPr>
          <w:p w14:paraId="1BF72235" w14:textId="4297CE2A" w:rsidR="00786A10" w:rsidRDefault="00786A10" w:rsidP="00786A10">
            <w:r>
              <w:t>Tea/Coffee Break</w:t>
            </w:r>
          </w:p>
        </w:tc>
        <w:tc>
          <w:tcPr>
            <w:tcW w:w="2299" w:type="dxa"/>
            <w:shd w:val="clear" w:color="auto" w:fill="A3DBFF"/>
          </w:tcPr>
          <w:p w14:paraId="72E81A86" w14:textId="54CD00A4" w:rsidR="00786A10" w:rsidRDefault="00786A10" w:rsidP="00786A10">
            <w:r>
              <w:t>All</w:t>
            </w:r>
          </w:p>
        </w:tc>
      </w:tr>
      <w:tr w:rsidR="00786A10" w14:paraId="7E054CE6" w14:textId="77777777" w:rsidTr="000273B3">
        <w:tc>
          <w:tcPr>
            <w:tcW w:w="1809" w:type="dxa"/>
            <w:vMerge w:val="restart"/>
          </w:tcPr>
          <w:p w14:paraId="57B468D3" w14:textId="02AFF540" w:rsidR="00786A10" w:rsidRDefault="00786A10" w:rsidP="00786A10">
            <w:r>
              <w:t xml:space="preserve">Wednesday, 24th September  </w:t>
            </w:r>
          </w:p>
        </w:tc>
        <w:tc>
          <w:tcPr>
            <w:tcW w:w="2511" w:type="dxa"/>
          </w:tcPr>
          <w:p w14:paraId="3F2651CD" w14:textId="77777777" w:rsidR="00786A10" w:rsidRDefault="00786A10" w:rsidP="00786A10">
            <w:r>
              <w:t>8:00 AM – 4:00 PM</w:t>
            </w:r>
          </w:p>
        </w:tc>
        <w:tc>
          <w:tcPr>
            <w:tcW w:w="2160" w:type="dxa"/>
          </w:tcPr>
          <w:p w14:paraId="3C1CF592" w14:textId="77777777" w:rsidR="00786A10" w:rsidRDefault="00786A10" w:rsidP="00786A10">
            <w:r>
              <w:t>Field Excursion 1</w:t>
            </w:r>
            <w:r>
              <w:br/>
              <w:t>- Site visits based on project tracks</w:t>
            </w:r>
            <w:r>
              <w:br/>
              <w:t>- Data collection, community interviews, field observations</w:t>
            </w:r>
          </w:p>
        </w:tc>
        <w:tc>
          <w:tcPr>
            <w:tcW w:w="2299" w:type="dxa"/>
          </w:tcPr>
          <w:p w14:paraId="3E05C28C" w14:textId="688A3FFB" w:rsidR="00786A10" w:rsidRDefault="00786A10" w:rsidP="00786A10">
            <w:r>
              <w:t>Track Facilitators</w:t>
            </w:r>
          </w:p>
        </w:tc>
      </w:tr>
      <w:tr w:rsidR="00786A10" w14:paraId="1BBD9F5F" w14:textId="77777777" w:rsidTr="000273B3">
        <w:tc>
          <w:tcPr>
            <w:tcW w:w="1809" w:type="dxa"/>
            <w:vMerge/>
          </w:tcPr>
          <w:p w14:paraId="2C63FDCE" w14:textId="245533A3" w:rsidR="00786A10" w:rsidRDefault="00786A10" w:rsidP="00786A10"/>
        </w:tc>
        <w:tc>
          <w:tcPr>
            <w:tcW w:w="2511" w:type="dxa"/>
          </w:tcPr>
          <w:p w14:paraId="130C9132" w14:textId="10367B32" w:rsidR="00786A10" w:rsidRDefault="00786A10" w:rsidP="00786A10">
            <w:r>
              <w:t>5:00 PM – 6:00 PM</w:t>
            </w:r>
          </w:p>
        </w:tc>
        <w:tc>
          <w:tcPr>
            <w:tcW w:w="2160" w:type="dxa"/>
          </w:tcPr>
          <w:p w14:paraId="642AD7F8" w14:textId="2221CC2E" w:rsidR="00786A10" w:rsidRDefault="00786A10" w:rsidP="00786A10">
            <w:r>
              <w:t>Group Reflection and Debrief</w:t>
            </w:r>
          </w:p>
        </w:tc>
        <w:tc>
          <w:tcPr>
            <w:tcW w:w="2299" w:type="dxa"/>
          </w:tcPr>
          <w:p w14:paraId="5AAC36C2" w14:textId="0FD49C17" w:rsidR="00786A10" w:rsidRDefault="00786A10" w:rsidP="00786A10">
            <w:r>
              <w:t>Facilitators</w:t>
            </w:r>
          </w:p>
        </w:tc>
      </w:tr>
      <w:tr w:rsidR="00786A10" w14:paraId="49B5EEB4" w14:textId="77777777" w:rsidTr="000273B3">
        <w:tc>
          <w:tcPr>
            <w:tcW w:w="1809" w:type="dxa"/>
            <w:vMerge/>
          </w:tcPr>
          <w:p w14:paraId="5497D2C2" w14:textId="73AAAE22" w:rsidR="00786A10" w:rsidRDefault="00786A10" w:rsidP="00786A10"/>
        </w:tc>
        <w:tc>
          <w:tcPr>
            <w:tcW w:w="2511" w:type="dxa"/>
          </w:tcPr>
          <w:p w14:paraId="5F7D2EBF" w14:textId="20FC18DA" w:rsidR="00786A10" w:rsidRDefault="00786A10" w:rsidP="00786A10"/>
        </w:tc>
        <w:tc>
          <w:tcPr>
            <w:tcW w:w="2160" w:type="dxa"/>
          </w:tcPr>
          <w:p w14:paraId="60774028" w14:textId="77777777" w:rsidR="00786A10" w:rsidRDefault="00786A10" w:rsidP="00786A10">
            <w:r>
              <w:t>Dinner at accommodation</w:t>
            </w:r>
          </w:p>
        </w:tc>
        <w:tc>
          <w:tcPr>
            <w:tcW w:w="2299" w:type="dxa"/>
          </w:tcPr>
          <w:p w14:paraId="59E53883" w14:textId="6AB8DBBF" w:rsidR="00786A10" w:rsidRDefault="00786A10" w:rsidP="00786A10">
            <w:r>
              <w:t>All</w:t>
            </w:r>
          </w:p>
        </w:tc>
      </w:tr>
      <w:tr w:rsidR="00786A10" w14:paraId="36209BDC" w14:textId="77777777" w:rsidTr="00CB1252">
        <w:tc>
          <w:tcPr>
            <w:tcW w:w="8779" w:type="dxa"/>
            <w:gridSpan w:val="4"/>
          </w:tcPr>
          <w:p w14:paraId="574967D1" w14:textId="706AEFBA" w:rsidR="00786A10" w:rsidRDefault="00786A10" w:rsidP="00786A10"/>
        </w:tc>
      </w:tr>
      <w:tr w:rsidR="00786A10" w14:paraId="7D739AAE" w14:textId="77777777" w:rsidTr="000273B3">
        <w:tc>
          <w:tcPr>
            <w:tcW w:w="1809" w:type="dxa"/>
          </w:tcPr>
          <w:p w14:paraId="52A95AD9" w14:textId="368CD60D" w:rsidR="00786A10" w:rsidRDefault="00786A10" w:rsidP="00786A10">
            <w:r>
              <w:t xml:space="preserve">Thursday, 25th September </w:t>
            </w:r>
          </w:p>
        </w:tc>
        <w:tc>
          <w:tcPr>
            <w:tcW w:w="2511" w:type="dxa"/>
          </w:tcPr>
          <w:p w14:paraId="460F092E" w14:textId="2E629D28" w:rsidR="00786A10" w:rsidRDefault="00786A10" w:rsidP="00786A10">
            <w:r>
              <w:t>8:00 AM – 2:00 PM</w:t>
            </w:r>
          </w:p>
        </w:tc>
        <w:tc>
          <w:tcPr>
            <w:tcW w:w="2160" w:type="dxa"/>
          </w:tcPr>
          <w:p w14:paraId="384B3E89" w14:textId="22025AA2" w:rsidR="00786A10" w:rsidRPr="00786A10" w:rsidRDefault="00786A10" w:rsidP="00786A10">
            <w:r w:rsidRPr="00786A10">
              <w:t xml:space="preserve">- lab </w:t>
            </w:r>
          </w:p>
          <w:p w14:paraId="49DFF517" w14:textId="39AAE13E" w:rsidR="00786A10" w:rsidRDefault="00786A10" w:rsidP="00786A10">
            <w:r w:rsidRPr="00786A10">
              <w:t>-data analysis</w:t>
            </w:r>
          </w:p>
        </w:tc>
        <w:tc>
          <w:tcPr>
            <w:tcW w:w="2299" w:type="dxa"/>
          </w:tcPr>
          <w:p w14:paraId="2FCA42DB" w14:textId="05030773" w:rsidR="00786A10" w:rsidRDefault="00786A10" w:rsidP="00786A10">
            <w:r>
              <w:t>Track Facilitators</w:t>
            </w:r>
          </w:p>
        </w:tc>
      </w:tr>
      <w:tr w:rsidR="00786A10" w14:paraId="7EFA61C5" w14:textId="77777777" w:rsidTr="000273B3">
        <w:tc>
          <w:tcPr>
            <w:tcW w:w="1809" w:type="dxa"/>
          </w:tcPr>
          <w:p w14:paraId="364BC4C0" w14:textId="77777777" w:rsidR="00786A10" w:rsidRDefault="00786A10" w:rsidP="00786A10"/>
        </w:tc>
        <w:tc>
          <w:tcPr>
            <w:tcW w:w="2511" w:type="dxa"/>
          </w:tcPr>
          <w:p w14:paraId="13C7BA7E" w14:textId="61F44D95" w:rsidR="00786A10" w:rsidRDefault="00786A10" w:rsidP="00786A10">
            <w:r>
              <w:t>4:00 PM – 6:00 PM</w:t>
            </w:r>
          </w:p>
        </w:tc>
        <w:tc>
          <w:tcPr>
            <w:tcW w:w="2160" w:type="dxa"/>
          </w:tcPr>
          <w:p w14:paraId="043AD76E" w14:textId="77777777" w:rsidR="00786A10" w:rsidRDefault="00786A10" w:rsidP="00786A10">
            <w:r>
              <w:t>Classroom Session 4</w:t>
            </w:r>
          </w:p>
          <w:p w14:paraId="704A24D9" w14:textId="60675BBE" w:rsidR="00786A10" w:rsidRDefault="00786A10" w:rsidP="00786A10">
            <w:r>
              <w:t>Data analysis and reporting</w:t>
            </w:r>
          </w:p>
        </w:tc>
        <w:tc>
          <w:tcPr>
            <w:tcW w:w="2299" w:type="dxa"/>
          </w:tcPr>
          <w:p w14:paraId="6774980F" w14:textId="6C94E82D" w:rsidR="00786A10" w:rsidRDefault="00786A10" w:rsidP="00786A10">
            <w:r>
              <w:t>All</w:t>
            </w:r>
          </w:p>
        </w:tc>
      </w:tr>
      <w:tr w:rsidR="00786A10" w14:paraId="7D62CEB7" w14:textId="77777777" w:rsidTr="000273B3">
        <w:tc>
          <w:tcPr>
            <w:tcW w:w="1809" w:type="dxa"/>
          </w:tcPr>
          <w:p w14:paraId="5941F3EA" w14:textId="77777777" w:rsidR="00786A10" w:rsidRDefault="00786A10" w:rsidP="00786A10"/>
        </w:tc>
        <w:tc>
          <w:tcPr>
            <w:tcW w:w="2511" w:type="dxa"/>
          </w:tcPr>
          <w:p w14:paraId="52374447" w14:textId="1E380E86" w:rsidR="00786A10" w:rsidRDefault="00786A10" w:rsidP="00786A10">
            <w:r>
              <w:t>Evening</w:t>
            </w:r>
          </w:p>
        </w:tc>
        <w:tc>
          <w:tcPr>
            <w:tcW w:w="2160" w:type="dxa"/>
          </w:tcPr>
          <w:p w14:paraId="2D4343B1" w14:textId="6791DA56" w:rsidR="00786A10" w:rsidRDefault="00786A10" w:rsidP="00786A10">
            <w:r>
              <w:t>Dinner at accommodation</w:t>
            </w:r>
          </w:p>
        </w:tc>
        <w:tc>
          <w:tcPr>
            <w:tcW w:w="2299" w:type="dxa"/>
          </w:tcPr>
          <w:p w14:paraId="0888A65C" w14:textId="55669C9B" w:rsidR="00786A10" w:rsidRDefault="00786A10" w:rsidP="00786A10">
            <w:r>
              <w:t>All</w:t>
            </w:r>
          </w:p>
        </w:tc>
      </w:tr>
      <w:tr w:rsidR="00786A10" w14:paraId="20204471" w14:textId="77777777" w:rsidTr="00DA5596">
        <w:tc>
          <w:tcPr>
            <w:tcW w:w="8779" w:type="dxa"/>
            <w:gridSpan w:val="4"/>
          </w:tcPr>
          <w:p w14:paraId="4235AC50" w14:textId="77777777" w:rsidR="00786A10" w:rsidRDefault="00786A10" w:rsidP="00786A10"/>
        </w:tc>
      </w:tr>
      <w:tr w:rsidR="00786A10" w14:paraId="1648A23A" w14:textId="77777777" w:rsidTr="000273B3">
        <w:tc>
          <w:tcPr>
            <w:tcW w:w="1809" w:type="dxa"/>
            <w:vMerge w:val="restart"/>
          </w:tcPr>
          <w:p w14:paraId="49CFAE13" w14:textId="51F35532" w:rsidR="00786A10" w:rsidRDefault="00786A10" w:rsidP="00786A10">
            <w:r>
              <w:t xml:space="preserve">Friday, 26th September – </w:t>
            </w:r>
          </w:p>
        </w:tc>
        <w:tc>
          <w:tcPr>
            <w:tcW w:w="2511" w:type="dxa"/>
          </w:tcPr>
          <w:p w14:paraId="3F55E0F3" w14:textId="56338D62" w:rsidR="00786A10" w:rsidRDefault="00786A10" w:rsidP="00786A10">
            <w:r>
              <w:t>8</w:t>
            </w:r>
            <w:r w:rsidRPr="00A738B9">
              <w:t>:00 AM – 1</w:t>
            </w:r>
            <w:r>
              <w:t>0</w:t>
            </w:r>
            <w:r w:rsidRPr="00A738B9">
              <w:t>:00 AM</w:t>
            </w:r>
          </w:p>
        </w:tc>
        <w:tc>
          <w:tcPr>
            <w:tcW w:w="2160" w:type="dxa"/>
          </w:tcPr>
          <w:p w14:paraId="5CA3A025" w14:textId="43BF184C" w:rsidR="00786A10" w:rsidRDefault="00786A10" w:rsidP="00786A10">
            <w:r>
              <w:t>Presentations</w:t>
            </w:r>
          </w:p>
        </w:tc>
        <w:tc>
          <w:tcPr>
            <w:tcW w:w="2299" w:type="dxa"/>
          </w:tcPr>
          <w:p w14:paraId="0C438B6E" w14:textId="46E772F0" w:rsidR="00786A10" w:rsidRDefault="00786A10" w:rsidP="00786A10">
            <w:r>
              <w:t>Students</w:t>
            </w:r>
          </w:p>
        </w:tc>
      </w:tr>
      <w:tr w:rsidR="00786A10" w14:paraId="089A60F4" w14:textId="77777777" w:rsidTr="000273B3">
        <w:tc>
          <w:tcPr>
            <w:tcW w:w="1809" w:type="dxa"/>
            <w:vMerge/>
            <w:shd w:val="clear" w:color="auto" w:fill="63A4F7"/>
          </w:tcPr>
          <w:p w14:paraId="0693DF54" w14:textId="77777777" w:rsidR="00786A10" w:rsidRDefault="00786A10" w:rsidP="00786A10">
            <w:bookmarkStart w:id="1" w:name="_Hlk202951494"/>
          </w:p>
        </w:tc>
        <w:tc>
          <w:tcPr>
            <w:tcW w:w="2511" w:type="dxa"/>
            <w:shd w:val="clear" w:color="auto" w:fill="A3DBFF"/>
          </w:tcPr>
          <w:p w14:paraId="71EB48CB" w14:textId="024AAE1F" w:rsidR="00786A10" w:rsidRDefault="00786A10" w:rsidP="00786A10">
            <w:r w:rsidRPr="00A738B9">
              <w:t>1</w:t>
            </w:r>
            <w:r>
              <w:t>0</w:t>
            </w:r>
            <w:r w:rsidRPr="00A738B9">
              <w:t>:00 AM – 1</w:t>
            </w:r>
            <w:r>
              <w:t>0</w:t>
            </w:r>
            <w:r w:rsidRPr="00A738B9">
              <w:t>:30 AM</w:t>
            </w:r>
          </w:p>
        </w:tc>
        <w:tc>
          <w:tcPr>
            <w:tcW w:w="2160" w:type="dxa"/>
            <w:shd w:val="clear" w:color="auto" w:fill="A3DBFF"/>
          </w:tcPr>
          <w:p w14:paraId="6A54852F" w14:textId="1EAAFB6B" w:rsidR="00786A10" w:rsidRDefault="00786A10" w:rsidP="00786A10">
            <w:r>
              <w:t>Tea/Coffee Break</w:t>
            </w:r>
          </w:p>
        </w:tc>
        <w:tc>
          <w:tcPr>
            <w:tcW w:w="2299" w:type="dxa"/>
            <w:shd w:val="clear" w:color="auto" w:fill="A3DBFF"/>
          </w:tcPr>
          <w:p w14:paraId="47865C93" w14:textId="1C5C9111" w:rsidR="00786A10" w:rsidRDefault="00786A10" w:rsidP="00786A10">
            <w:r>
              <w:t>All</w:t>
            </w:r>
          </w:p>
        </w:tc>
      </w:tr>
      <w:tr w:rsidR="00786A10" w14:paraId="20B57F33" w14:textId="77777777" w:rsidTr="000273B3">
        <w:tc>
          <w:tcPr>
            <w:tcW w:w="1809" w:type="dxa"/>
            <w:vMerge/>
          </w:tcPr>
          <w:p w14:paraId="1283DD46" w14:textId="77777777" w:rsidR="00786A10" w:rsidRDefault="00786A10" w:rsidP="00786A10">
            <w:bookmarkStart w:id="2" w:name="_Hlk202951513"/>
            <w:bookmarkEnd w:id="1"/>
          </w:p>
        </w:tc>
        <w:tc>
          <w:tcPr>
            <w:tcW w:w="2511" w:type="dxa"/>
          </w:tcPr>
          <w:p w14:paraId="67CC867E" w14:textId="63049E5E" w:rsidR="00786A10" w:rsidRPr="00A738B9" w:rsidRDefault="00786A10" w:rsidP="00786A10">
            <w:r w:rsidRPr="00A738B9">
              <w:t>1</w:t>
            </w:r>
            <w:r>
              <w:t>0</w:t>
            </w:r>
            <w:r w:rsidRPr="00A738B9">
              <w:t>:</w:t>
            </w:r>
            <w:r>
              <w:t>3</w:t>
            </w:r>
            <w:r w:rsidRPr="00A738B9">
              <w:t>0 AM – 1</w:t>
            </w:r>
            <w:r>
              <w:t>2</w:t>
            </w:r>
            <w:r w:rsidRPr="00A738B9">
              <w:t xml:space="preserve">:30 </w:t>
            </w:r>
            <w:r>
              <w:t>PM</w:t>
            </w:r>
          </w:p>
        </w:tc>
        <w:tc>
          <w:tcPr>
            <w:tcW w:w="2160" w:type="dxa"/>
          </w:tcPr>
          <w:p w14:paraId="051C119A" w14:textId="77777777" w:rsidR="00786A10" w:rsidRDefault="00786A10" w:rsidP="00786A10">
            <w:r>
              <w:t>Closing Ceremony / feedback</w:t>
            </w:r>
          </w:p>
          <w:p w14:paraId="2C50753A" w14:textId="55825C4E" w:rsidR="00786A10" w:rsidRDefault="00786A10" w:rsidP="00786A10">
            <w:r>
              <w:t>Certificates awarded</w:t>
            </w:r>
          </w:p>
        </w:tc>
        <w:tc>
          <w:tcPr>
            <w:tcW w:w="2299" w:type="dxa"/>
          </w:tcPr>
          <w:p w14:paraId="25AE09AA" w14:textId="63E362C8" w:rsidR="00786A10" w:rsidRDefault="00786A10" w:rsidP="00786A10"/>
        </w:tc>
      </w:tr>
      <w:bookmarkEnd w:id="2"/>
      <w:tr w:rsidR="00786A10" w14:paraId="2E27C769" w14:textId="77777777" w:rsidTr="000273B3">
        <w:tc>
          <w:tcPr>
            <w:tcW w:w="1809" w:type="dxa"/>
            <w:vMerge/>
            <w:shd w:val="clear" w:color="auto" w:fill="63A4F7"/>
          </w:tcPr>
          <w:p w14:paraId="5EBD1F2A" w14:textId="77777777" w:rsidR="00786A10" w:rsidRDefault="00786A10" w:rsidP="00786A10"/>
        </w:tc>
        <w:tc>
          <w:tcPr>
            <w:tcW w:w="2511" w:type="dxa"/>
            <w:shd w:val="clear" w:color="auto" w:fill="A3DBFF"/>
          </w:tcPr>
          <w:p w14:paraId="186189D1" w14:textId="77AAF2CB" w:rsidR="00786A10" w:rsidRPr="00A738B9" w:rsidRDefault="00786A10" w:rsidP="00786A10">
            <w:r w:rsidRPr="00A738B9">
              <w:t>12:30 PM – 2:00 PM</w:t>
            </w:r>
            <w:r w:rsidRPr="00A738B9">
              <w:tab/>
            </w:r>
          </w:p>
        </w:tc>
        <w:tc>
          <w:tcPr>
            <w:tcW w:w="2160" w:type="dxa"/>
            <w:shd w:val="clear" w:color="auto" w:fill="A3DBFF"/>
          </w:tcPr>
          <w:p w14:paraId="70F0DE8E" w14:textId="74314C34" w:rsidR="00786A10" w:rsidRDefault="00786A10" w:rsidP="00786A10">
            <w:r w:rsidRPr="00A738B9">
              <w:t>Lunch</w:t>
            </w:r>
          </w:p>
        </w:tc>
        <w:tc>
          <w:tcPr>
            <w:tcW w:w="2299" w:type="dxa"/>
            <w:shd w:val="clear" w:color="auto" w:fill="A3DBFF"/>
          </w:tcPr>
          <w:p w14:paraId="6396E04D" w14:textId="6C6365F7" w:rsidR="00786A10" w:rsidRDefault="00786A10" w:rsidP="00786A10">
            <w:r>
              <w:t>All</w:t>
            </w:r>
          </w:p>
        </w:tc>
      </w:tr>
      <w:tr w:rsidR="00786A10" w14:paraId="47D2CCEC" w14:textId="77777777" w:rsidTr="000273B3">
        <w:tc>
          <w:tcPr>
            <w:tcW w:w="1809" w:type="dxa"/>
            <w:vMerge/>
          </w:tcPr>
          <w:p w14:paraId="320B864E" w14:textId="77777777" w:rsidR="00786A10" w:rsidRDefault="00786A10" w:rsidP="00786A10"/>
        </w:tc>
        <w:tc>
          <w:tcPr>
            <w:tcW w:w="2511" w:type="dxa"/>
          </w:tcPr>
          <w:p w14:paraId="7F2C2C8F" w14:textId="1E401A1B" w:rsidR="00786A10" w:rsidRDefault="00786A10" w:rsidP="00786A10">
            <w:r>
              <w:t>2</w:t>
            </w:r>
            <w:r w:rsidRPr="00A738B9">
              <w:t>:</w:t>
            </w:r>
            <w:r>
              <w:t>0</w:t>
            </w:r>
            <w:r w:rsidRPr="00A738B9">
              <w:t xml:space="preserve">0 PM – </w:t>
            </w:r>
            <w:r>
              <w:t>5</w:t>
            </w:r>
            <w:r w:rsidRPr="00A738B9">
              <w:t>:00 PM</w:t>
            </w:r>
          </w:p>
        </w:tc>
        <w:tc>
          <w:tcPr>
            <w:tcW w:w="2160" w:type="dxa"/>
          </w:tcPr>
          <w:p w14:paraId="5CB65C10" w14:textId="13372A6F" w:rsidR="00786A10" w:rsidRDefault="00786A10" w:rsidP="00786A10">
            <w:r>
              <w:t>Wrap up/ graduate school</w:t>
            </w:r>
          </w:p>
        </w:tc>
        <w:tc>
          <w:tcPr>
            <w:tcW w:w="2299" w:type="dxa"/>
          </w:tcPr>
          <w:p w14:paraId="5AF6C43A" w14:textId="77777777" w:rsidR="00786A10" w:rsidRDefault="00786A10" w:rsidP="00786A10"/>
        </w:tc>
      </w:tr>
      <w:tr w:rsidR="00786A10" w14:paraId="7BF36A22" w14:textId="77777777" w:rsidTr="000273B3">
        <w:tc>
          <w:tcPr>
            <w:tcW w:w="1809" w:type="dxa"/>
            <w:vMerge/>
          </w:tcPr>
          <w:p w14:paraId="022B88D5" w14:textId="77777777" w:rsidR="00786A10" w:rsidRDefault="00786A10" w:rsidP="00786A10"/>
        </w:tc>
        <w:tc>
          <w:tcPr>
            <w:tcW w:w="2511" w:type="dxa"/>
          </w:tcPr>
          <w:p w14:paraId="5B2D0B46" w14:textId="1CB13F88" w:rsidR="00786A10" w:rsidRDefault="00786A10" w:rsidP="00786A10">
            <w:r>
              <w:t>7:00 PM – 12:00 AM</w:t>
            </w:r>
          </w:p>
        </w:tc>
        <w:tc>
          <w:tcPr>
            <w:tcW w:w="2160" w:type="dxa"/>
          </w:tcPr>
          <w:p w14:paraId="6A16699A" w14:textId="1C9E722D" w:rsidR="00786A10" w:rsidRDefault="00786A10" w:rsidP="00786A10">
            <w:r>
              <w:t>Farewell Dinner</w:t>
            </w:r>
          </w:p>
        </w:tc>
        <w:tc>
          <w:tcPr>
            <w:tcW w:w="2299" w:type="dxa"/>
          </w:tcPr>
          <w:p w14:paraId="78DE1C5F" w14:textId="552AACE9" w:rsidR="00786A10" w:rsidRDefault="00786A10" w:rsidP="00786A10">
            <w:r>
              <w:t>TUM &amp; Partners</w:t>
            </w:r>
          </w:p>
        </w:tc>
      </w:tr>
      <w:tr w:rsidR="00786A10" w14:paraId="224FECE0" w14:textId="77777777" w:rsidTr="000273B3">
        <w:tc>
          <w:tcPr>
            <w:tcW w:w="1809" w:type="dxa"/>
          </w:tcPr>
          <w:p w14:paraId="7B844570" w14:textId="77777777" w:rsidR="00786A10" w:rsidRDefault="00786A10" w:rsidP="00786A10">
            <w:r>
              <w:t>Saturday, 27th September – Departure</w:t>
            </w:r>
          </w:p>
        </w:tc>
        <w:tc>
          <w:tcPr>
            <w:tcW w:w="2511" w:type="dxa"/>
          </w:tcPr>
          <w:p w14:paraId="1C68C6A3" w14:textId="77777777" w:rsidR="00786A10" w:rsidRDefault="00786A10" w:rsidP="00786A10">
            <w:r>
              <w:t>All Day</w:t>
            </w:r>
          </w:p>
        </w:tc>
        <w:tc>
          <w:tcPr>
            <w:tcW w:w="2160" w:type="dxa"/>
          </w:tcPr>
          <w:p w14:paraId="7A9912E2" w14:textId="77777777" w:rsidR="00786A10" w:rsidRDefault="00786A10" w:rsidP="00786A10">
            <w:r>
              <w:t>Participant check-out and departure</w:t>
            </w:r>
          </w:p>
        </w:tc>
        <w:tc>
          <w:tcPr>
            <w:tcW w:w="2299" w:type="dxa"/>
          </w:tcPr>
          <w:p w14:paraId="5D7666BB" w14:textId="77777777" w:rsidR="00786A10" w:rsidRDefault="00786A10" w:rsidP="00786A10">
            <w:r>
              <w:t>—</w:t>
            </w:r>
          </w:p>
        </w:tc>
      </w:tr>
    </w:tbl>
    <w:p w14:paraId="05036EEF" w14:textId="77777777" w:rsidR="00D60399" w:rsidRDefault="00D60399"/>
    <w:sectPr w:rsidR="00D603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9148CF"/>
    <w:multiLevelType w:val="hybridMultilevel"/>
    <w:tmpl w:val="7808534E"/>
    <w:lvl w:ilvl="0" w:tplc="50506440">
      <w:start w:val="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22805">
    <w:abstractNumId w:val="8"/>
  </w:num>
  <w:num w:numId="2" w16cid:durableId="1754232537">
    <w:abstractNumId w:val="6"/>
  </w:num>
  <w:num w:numId="3" w16cid:durableId="1074086346">
    <w:abstractNumId w:val="5"/>
  </w:num>
  <w:num w:numId="4" w16cid:durableId="799110582">
    <w:abstractNumId w:val="4"/>
  </w:num>
  <w:num w:numId="5" w16cid:durableId="470248641">
    <w:abstractNumId w:val="7"/>
  </w:num>
  <w:num w:numId="6" w16cid:durableId="648679194">
    <w:abstractNumId w:val="3"/>
  </w:num>
  <w:num w:numId="7" w16cid:durableId="1017849685">
    <w:abstractNumId w:val="2"/>
  </w:num>
  <w:num w:numId="8" w16cid:durableId="1244028572">
    <w:abstractNumId w:val="1"/>
  </w:num>
  <w:num w:numId="9" w16cid:durableId="1161431829">
    <w:abstractNumId w:val="0"/>
  </w:num>
  <w:num w:numId="10" w16cid:durableId="795106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3B3"/>
    <w:rsid w:val="00034616"/>
    <w:rsid w:val="0006063C"/>
    <w:rsid w:val="0015074B"/>
    <w:rsid w:val="0029639D"/>
    <w:rsid w:val="002A3A00"/>
    <w:rsid w:val="002A5CA5"/>
    <w:rsid w:val="00326F90"/>
    <w:rsid w:val="0035089B"/>
    <w:rsid w:val="0046347F"/>
    <w:rsid w:val="00481760"/>
    <w:rsid w:val="00637B2F"/>
    <w:rsid w:val="006463F4"/>
    <w:rsid w:val="006B3B74"/>
    <w:rsid w:val="006D3EF9"/>
    <w:rsid w:val="00753B64"/>
    <w:rsid w:val="00786A10"/>
    <w:rsid w:val="0097662C"/>
    <w:rsid w:val="00A738B9"/>
    <w:rsid w:val="00AA1D8D"/>
    <w:rsid w:val="00AE2E0D"/>
    <w:rsid w:val="00B47730"/>
    <w:rsid w:val="00BD7EAF"/>
    <w:rsid w:val="00CB0664"/>
    <w:rsid w:val="00CD1F10"/>
    <w:rsid w:val="00CE3087"/>
    <w:rsid w:val="00D60399"/>
    <w:rsid w:val="00EE0276"/>
    <w:rsid w:val="00F732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A5643E5"/>
  <w14:defaultImageDpi w14:val="300"/>
  <w15:docId w15:val="{80F8364C-022F-4ED3-8242-BB9468B4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8B9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 Baenst, Sofie</cp:lastModifiedBy>
  <cp:revision>2</cp:revision>
  <dcterms:created xsi:type="dcterms:W3CDTF">2025-09-16T13:30:00Z</dcterms:created>
  <dcterms:modified xsi:type="dcterms:W3CDTF">2025-09-16T13:30:00Z</dcterms:modified>
  <cp:category/>
</cp:coreProperties>
</file>